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3EC0" w14:textId="77777777" w:rsidR="00172F3D" w:rsidRPr="00BF2BDA" w:rsidRDefault="00172F3D" w:rsidP="00172F3D">
      <w:pPr>
        <w:spacing w:line="360" w:lineRule="auto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0D0B521A" wp14:editId="065956C9">
            <wp:extent cx="1682750" cy="847701"/>
            <wp:effectExtent l="0" t="0" r="0" b="0"/>
            <wp:docPr id="5" name="Grafika 4">
              <a:extLst xmlns:a="http://schemas.openxmlformats.org/drawingml/2006/main">
                <a:ext uri="{FF2B5EF4-FFF2-40B4-BE49-F238E27FC236}">
                  <a16:creationId xmlns:a16="http://schemas.microsoft.com/office/drawing/2014/main" id="{B38654FE-5E97-8B59-7921-248A5A72CB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a 4">
                      <a:extLst>
                        <a:ext uri="{FF2B5EF4-FFF2-40B4-BE49-F238E27FC236}">
                          <a16:creationId xmlns:a16="http://schemas.microsoft.com/office/drawing/2014/main" id="{B38654FE-5E97-8B59-7921-248A5A72CB1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983" cy="85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14E0E" w14:textId="77777777" w:rsidR="009C529E" w:rsidRDefault="009C529E"/>
    <w:p w14:paraId="2E0C5F08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Wydawnictwo Akademii Leona Koźmińskiego</w:t>
      </w:r>
    </w:p>
    <w:p w14:paraId="2BA677C5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e-mail: gorynska@kozminski.edu.pl</w:t>
      </w:r>
    </w:p>
    <w:p w14:paraId="2C4D8D72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tel. +48 604 962 414</w:t>
      </w:r>
    </w:p>
    <w:p w14:paraId="36380FD4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Akademia Leona Koźmińskiego</w:t>
      </w:r>
    </w:p>
    <w:p w14:paraId="1FC40173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ul. Jagiellońska 57/59, 03-301 Warszawa, POLSKA</w:t>
      </w:r>
    </w:p>
    <w:p w14:paraId="3D784C8E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www.kozminski.edu.pl</w:t>
      </w:r>
    </w:p>
    <w:p w14:paraId="4B1DAAC4" w14:textId="77777777" w:rsidR="009C529E" w:rsidRDefault="009C529E">
      <w:pPr>
        <w:rPr>
          <w:lang w:val="pl-PL"/>
        </w:rPr>
      </w:pPr>
    </w:p>
    <w:p w14:paraId="16D7D59C" w14:textId="77777777" w:rsidR="006D5807" w:rsidRDefault="006D5807">
      <w:pPr>
        <w:rPr>
          <w:lang w:val="pl-PL"/>
        </w:rPr>
      </w:pPr>
    </w:p>
    <w:p w14:paraId="08AE5882" w14:textId="77777777" w:rsidR="006D5807" w:rsidRPr="00172F3D" w:rsidRDefault="006D5807">
      <w:pPr>
        <w:rPr>
          <w:lang w:val="pl-PL"/>
        </w:rPr>
      </w:pPr>
    </w:p>
    <w:p w14:paraId="4C2D1079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Recenzja wydawnicza</w:t>
      </w:r>
    </w:p>
    <w:p w14:paraId="77DDC1AD" w14:textId="77777777" w:rsidR="009C529E" w:rsidRPr="00172F3D" w:rsidRDefault="009C529E">
      <w:pPr>
        <w:rPr>
          <w:lang w:val="pl-PL"/>
        </w:rPr>
      </w:pPr>
    </w:p>
    <w:p w14:paraId="115C143E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Autor(</w:t>
      </w:r>
      <w:proofErr w:type="spellStart"/>
      <w:r w:rsidRPr="00172F3D">
        <w:rPr>
          <w:lang w:val="pl-PL"/>
        </w:rPr>
        <w:t>zy</w:t>
      </w:r>
      <w:proofErr w:type="spellEnd"/>
      <w:r w:rsidRPr="00172F3D">
        <w:rPr>
          <w:lang w:val="pl-PL"/>
        </w:rPr>
        <w:t>): ________________________________</w:t>
      </w:r>
    </w:p>
    <w:p w14:paraId="148154E2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Tytuł: ____________________________________</w:t>
      </w:r>
    </w:p>
    <w:p w14:paraId="40A22B15" w14:textId="77777777" w:rsidR="009C529E" w:rsidRPr="00172F3D" w:rsidRDefault="009C529E">
      <w:pPr>
        <w:rPr>
          <w:lang w:val="pl-PL"/>
        </w:rPr>
      </w:pPr>
    </w:p>
    <w:p w14:paraId="5D6278B2" w14:textId="2A164C02" w:rsidR="009C529E" w:rsidRPr="00172F3D" w:rsidRDefault="006D5807">
      <w:pPr>
        <w:rPr>
          <w:lang w:val="pl-PL"/>
        </w:rPr>
      </w:pPr>
      <w:r w:rsidRPr="00172F3D">
        <w:rPr>
          <w:lang w:val="pl-PL"/>
        </w:rPr>
        <w:t>Deklaracja recenzenta dotycząca potencjalnego konfliktu interesów w relacji z autorem / współautorem / redaktorem naukowym recenzowanego utworu</w:t>
      </w:r>
    </w:p>
    <w:p w14:paraId="25BD31B0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1. Zatrudnienie (aktualne lub w ciągu ostatnich 5 lat) w tej samej instytucji co autor: tak / nie</w:t>
      </w:r>
    </w:p>
    <w:p w14:paraId="6627EB6D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2. Współautorstwo tekstu naukowego w ciągu ostatnich 5 lat z autorem: tak / nie</w:t>
      </w:r>
    </w:p>
    <w:p w14:paraId="247FA12C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3. Relacja mentor–uczeń, przełożony–podwładny z autorem: tak / nie</w:t>
      </w:r>
    </w:p>
    <w:p w14:paraId="4F56D007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4. Bliska współpraca zawodowa, uczestnictwo w tym samym grancie z autorem: tak / nie</w:t>
      </w:r>
    </w:p>
    <w:p w14:paraId="50777B7A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5. Motywy osobiste, polityczne, religijne itp. zagrażające niezależności opinii recenzenta: tak / nie</w:t>
      </w:r>
    </w:p>
    <w:p w14:paraId="12C8D67B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6. Inne: tak / nie</w:t>
      </w:r>
    </w:p>
    <w:p w14:paraId="3DD8FA62" w14:textId="77777777" w:rsidR="009C529E" w:rsidRPr="00172F3D" w:rsidRDefault="009C529E">
      <w:pPr>
        <w:rPr>
          <w:lang w:val="pl-PL"/>
        </w:rPr>
      </w:pPr>
    </w:p>
    <w:p w14:paraId="480A694D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Data i podpis: ________________________</w:t>
      </w:r>
    </w:p>
    <w:p w14:paraId="527697CC" w14:textId="77777777" w:rsidR="009C529E" w:rsidRPr="00172F3D" w:rsidRDefault="009C529E">
      <w:pPr>
        <w:rPr>
          <w:lang w:val="pl-PL"/>
        </w:rPr>
      </w:pPr>
    </w:p>
    <w:p w14:paraId="2AAA4B5F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lastRenderedPageBreak/>
        <w:t>---</w:t>
      </w:r>
    </w:p>
    <w:p w14:paraId="621A4251" w14:textId="77777777" w:rsidR="009C529E" w:rsidRPr="00172F3D" w:rsidRDefault="009C529E">
      <w:pPr>
        <w:rPr>
          <w:lang w:val="pl-PL"/>
        </w:rPr>
      </w:pPr>
    </w:p>
    <w:p w14:paraId="246F1038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Kryteria gatunkowe i merytoryczne</w:t>
      </w:r>
    </w:p>
    <w:p w14:paraId="53CDF24F" w14:textId="77777777" w:rsidR="009C529E" w:rsidRPr="00172F3D" w:rsidRDefault="009C529E">
      <w:pPr>
        <w:rPr>
          <w:lang w:val="pl-PL"/>
        </w:rPr>
      </w:pPr>
    </w:p>
    <w:p w14:paraId="1ED5A2DC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1. Zasadność przeprowadzonych badań, trafność sformułowania problemu, oryginalność i znaczenie tez (usytuowanie w literaturze przedmiotu oraz potencjalny wpływ na rozwój nauki)</w:t>
      </w:r>
    </w:p>
    <w:p w14:paraId="04D58374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Ocena: b. wysoka / wysoka / wystarczająca / niewystarczająca / brak</w:t>
      </w:r>
    </w:p>
    <w:p w14:paraId="0E20AF18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Uzasadnienie:</w:t>
      </w:r>
    </w:p>
    <w:p w14:paraId="16E9D6CE" w14:textId="77777777" w:rsidR="009C529E" w:rsidRPr="00172F3D" w:rsidRDefault="009C529E">
      <w:pPr>
        <w:rPr>
          <w:lang w:val="pl-PL"/>
        </w:rPr>
      </w:pPr>
    </w:p>
    <w:p w14:paraId="23E26153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2. Aktualność stanu badań oraz (jeśli dotyczy) uwzględnienie aktualnego stanu prawnego</w:t>
      </w:r>
    </w:p>
    <w:p w14:paraId="3EBC6161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Ocena: b. wysoka / wysoka / wystarczająca / niewystarczająca / brak</w:t>
      </w:r>
    </w:p>
    <w:p w14:paraId="5BF090DE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Uzasadnienie:</w:t>
      </w:r>
    </w:p>
    <w:p w14:paraId="36F26B31" w14:textId="77777777" w:rsidR="009C529E" w:rsidRPr="00172F3D" w:rsidRDefault="009C529E">
      <w:pPr>
        <w:rPr>
          <w:lang w:val="pl-PL"/>
        </w:rPr>
      </w:pPr>
    </w:p>
    <w:p w14:paraId="0D0708C7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3. Metoda(y) badawcza(e): poprawność przedstawienia i zastosowania; poprawność w zakresie terminologii i definicji; trafność doboru źródeł</w:t>
      </w:r>
    </w:p>
    <w:p w14:paraId="61E862D4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Ocena: b. wysoka / wysoka / wystarczająca / niewystarczająca / brak</w:t>
      </w:r>
    </w:p>
    <w:p w14:paraId="2B24431F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Uzasadnienie:</w:t>
      </w:r>
    </w:p>
    <w:p w14:paraId="292FC984" w14:textId="77777777" w:rsidR="009C529E" w:rsidRPr="00172F3D" w:rsidRDefault="009C529E">
      <w:pPr>
        <w:rPr>
          <w:lang w:val="pl-PL"/>
        </w:rPr>
      </w:pPr>
    </w:p>
    <w:p w14:paraId="29528AD8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4. Poprawność weryfikacji tez i wniosków; poprawność uzyskanych wyników</w:t>
      </w:r>
    </w:p>
    <w:p w14:paraId="5EA55BA8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Ocena: b. wysoka / wysoka / wystarczająca / niewystarczająca / brak</w:t>
      </w:r>
    </w:p>
    <w:p w14:paraId="08BA180C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Uzasadnienie:</w:t>
      </w:r>
    </w:p>
    <w:p w14:paraId="663939EE" w14:textId="77777777" w:rsidR="009C529E" w:rsidRPr="00172F3D" w:rsidRDefault="009C529E">
      <w:pPr>
        <w:rPr>
          <w:lang w:val="pl-PL"/>
        </w:rPr>
      </w:pPr>
    </w:p>
    <w:p w14:paraId="3C705ACB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---</w:t>
      </w:r>
    </w:p>
    <w:p w14:paraId="3D57F6D6" w14:textId="77777777" w:rsidR="009C529E" w:rsidRPr="00172F3D" w:rsidRDefault="009C529E">
      <w:pPr>
        <w:rPr>
          <w:lang w:val="pl-PL"/>
        </w:rPr>
      </w:pPr>
    </w:p>
    <w:p w14:paraId="72A54874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Kryteria formalne i językowe</w:t>
      </w:r>
    </w:p>
    <w:p w14:paraId="49D98CBE" w14:textId="77777777" w:rsidR="009C529E" w:rsidRPr="00172F3D" w:rsidRDefault="009C529E">
      <w:pPr>
        <w:rPr>
          <w:lang w:val="pl-PL"/>
        </w:rPr>
      </w:pPr>
    </w:p>
    <w:p w14:paraId="39F91F94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lastRenderedPageBreak/>
        <w:t>1. Adekwatność tytułu publikacji, tytułów części, rozdziałów i podrozdziałów do celów i do treści</w:t>
      </w:r>
    </w:p>
    <w:p w14:paraId="253D4057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Ocena: b. wysoka / wysoka / wystarczająca / niewystarczająca / brak</w:t>
      </w:r>
    </w:p>
    <w:p w14:paraId="39DA1FB3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Uzasadnienie:</w:t>
      </w:r>
    </w:p>
    <w:p w14:paraId="7FFEE48C" w14:textId="77777777" w:rsidR="009C529E" w:rsidRPr="00172F3D" w:rsidRDefault="009C529E">
      <w:pPr>
        <w:rPr>
          <w:lang w:val="pl-PL"/>
        </w:rPr>
      </w:pPr>
    </w:p>
    <w:p w14:paraId="7092DCD9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2. Struktura tekstu: poprawność kompozycji; adekwatna objętość; kompletność; proporcjonalność poszczególnych rozdziałów; unikanie niepotrzebnych powtórzeń treści</w:t>
      </w:r>
    </w:p>
    <w:p w14:paraId="4D2F52C3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Ocena: b. wysoka / wysoka / wystarczająca / niewystarczająca / brak</w:t>
      </w:r>
    </w:p>
    <w:p w14:paraId="2B86EC44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Uzasadnienie:</w:t>
      </w:r>
    </w:p>
    <w:p w14:paraId="7222B5FB" w14:textId="77777777" w:rsidR="009C529E" w:rsidRPr="00172F3D" w:rsidRDefault="009C529E">
      <w:pPr>
        <w:rPr>
          <w:lang w:val="pl-PL"/>
        </w:rPr>
      </w:pPr>
    </w:p>
    <w:p w14:paraId="38AC50C0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 xml:space="preserve">3. Informacyjna poprawność adresów bibliograficznych i odsyłaczy (w tym identyfikacja </w:t>
      </w:r>
      <w:proofErr w:type="spellStart"/>
      <w:r w:rsidRPr="00172F3D">
        <w:rPr>
          <w:lang w:val="pl-PL"/>
        </w:rPr>
        <w:t>cytowań</w:t>
      </w:r>
      <w:proofErr w:type="spellEnd"/>
      <w:r w:rsidRPr="00172F3D">
        <w:rPr>
          <w:lang w:val="pl-PL"/>
        </w:rPr>
        <w:t>)</w:t>
      </w:r>
    </w:p>
    <w:p w14:paraId="45A2A540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Ocena: b. wysoka / wysoka / wystarczająca / niewystarczająca / brak</w:t>
      </w:r>
    </w:p>
    <w:p w14:paraId="0BAA5761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Uzasadnienie:</w:t>
      </w:r>
    </w:p>
    <w:p w14:paraId="20E6D086" w14:textId="77777777" w:rsidR="009C529E" w:rsidRPr="00172F3D" w:rsidRDefault="009C529E">
      <w:pPr>
        <w:rPr>
          <w:lang w:val="pl-PL"/>
        </w:rPr>
      </w:pPr>
    </w:p>
    <w:p w14:paraId="51DA6591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4. Poprawność językowa: styl (w tym nieużywanie żargonu), jasność wywodu, dopasowanie języka do rodzaju publikacji, poprawność i konsekwencja terminologiczna</w:t>
      </w:r>
    </w:p>
    <w:p w14:paraId="4277510E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Ocena: b. wysoka / wysoka / wystarczająca / niewystarczająca / brak</w:t>
      </w:r>
    </w:p>
    <w:p w14:paraId="766D56B5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Uzasadnienie:</w:t>
      </w:r>
    </w:p>
    <w:p w14:paraId="5BA448AD" w14:textId="77777777" w:rsidR="009C529E" w:rsidRPr="00172F3D" w:rsidRDefault="009C529E">
      <w:pPr>
        <w:rPr>
          <w:lang w:val="pl-PL"/>
        </w:rPr>
      </w:pPr>
    </w:p>
    <w:p w14:paraId="4884F67B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5. Materiał ilustracyjny: kompletność zestawu tabel, wykresów, map, zdjęć; jego funkcjonalność względem tekstu; poprawność opisu; zgodność merytoryczna i terminologiczna z tekstem</w:t>
      </w:r>
    </w:p>
    <w:p w14:paraId="2FF09A29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Ocena: b. wysoka / wysoka / wystarczająca / niewystarczająca / brak</w:t>
      </w:r>
    </w:p>
    <w:p w14:paraId="3C56E9B1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Uzasadnienie:</w:t>
      </w:r>
    </w:p>
    <w:p w14:paraId="6D4FFA1F" w14:textId="77777777" w:rsidR="009C529E" w:rsidRPr="00172F3D" w:rsidRDefault="009C529E">
      <w:pPr>
        <w:rPr>
          <w:lang w:val="pl-PL"/>
        </w:rPr>
      </w:pPr>
    </w:p>
    <w:p w14:paraId="303B7AC3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---</w:t>
      </w:r>
    </w:p>
    <w:p w14:paraId="74E15C49" w14:textId="77777777" w:rsidR="009C529E" w:rsidRPr="00172F3D" w:rsidRDefault="009C529E">
      <w:pPr>
        <w:rPr>
          <w:lang w:val="pl-PL"/>
        </w:rPr>
      </w:pPr>
    </w:p>
    <w:p w14:paraId="049E475F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Potencjalni odbiorcy i znaczenie recenzowanego utworu</w:t>
      </w:r>
    </w:p>
    <w:p w14:paraId="4724BBE3" w14:textId="77777777" w:rsidR="009C529E" w:rsidRPr="00172F3D" w:rsidRDefault="009C529E">
      <w:pPr>
        <w:rPr>
          <w:lang w:val="pl-PL"/>
        </w:rPr>
      </w:pPr>
    </w:p>
    <w:p w14:paraId="6748CC07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1. Krąg potencjalnych odbiorców: naukowcy / studenci i inni adepci wiedzy / praktycy / decydenci / inni</w:t>
      </w:r>
    </w:p>
    <w:p w14:paraId="6EC81D34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Uzasadnienie:</w:t>
      </w:r>
    </w:p>
    <w:p w14:paraId="0E154CFA" w14:textId="77777777" w:rsidR="009C529E" w:rsidRPr="00172F3D" w:rsidRDefault="009C529E">
      <w:pPr>
        <w:rPr>
          <w:lang w:val="pl-PL"/>
        </w:rPr>
      </w:pPr>
    </w:p>
    <w:p w14:paraId="6236DAAD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2. Potencjalne zastosowania: inspiracja do dalszych badań / dydaktyka / praktyka gospodarcza / życie polityczne i społeczne / inne</w:t>
      </w:r>
    </w:p>
    <w:p w14:paraId="6D70001A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Uzasadnienie:</w:t>
      </w:r>
    </w:p>
    <w:p w14:paraId="7CC0DCCD" w14:textId="77777777" w:rsidR="009C529E" w:rsidRPr="00172F3D" w:rsidRDefault="009C529E">
      <w:pPr>
        <w:rPr>
          <w:lang w:val="pl-PL"/>
        </w:rPr>
      </w:pPr>
    </w:p>
    <w:p w14:paraId="0DE3B251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---</w:t>
      </w:r>
    </w:p>
    <w:p w14:paraId="733C7B0E" w14:textId="77777777" w:rsidR="009C529E" w:rsidRPr="00172F3D" w:rsidRDefault="009C529E">
      <w:pPr>
        <w:rPr>
          <w:lang w:val="pl-PL"/>
        </w:rPr>
      </w:pPr>
    </w:p>
    <w:p w14:paraId="7249B9AD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Inne uwagi:</w:t>
      </w:r>
    </w:p>
    <w:p w14:paraId="116509C7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______________________________</w:t>
      </w:r>
    </w:p>
    <w:p w14:paraId="6C34C85E" w14:textId="77777777" w:rsidR="009C529E" w:rsidRPr="00172F3D" w:rsidRDefault="009C529E">
      <w:pPr>
        <w:rPr>
          <w:lang w:val="pl-PL"/>
        </w:rPr>
      </w:pPr>
    </w:p>
    <w:p w14:paraId="3FF7BD61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Konkluzja (zaznaczyć właściwe):</w:t>
      </w:r>
    </w:p>
    <w:p w14:paraId="1E28F633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- Utwór nadaje się do publikacji w przedstawionej formie.</w:t>
      </w:r>
    </w:p>
    <w:p w14:paraId="2479D2B4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- Utwór nadaje się do publikacji pod warunkiem wprowadzenia poprawek zgodnie ze wskazówkami recenzenta.</w:t>
      </w:r>
    </w:p>
    <w:p w14:paraId="70950480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- Utwór nadaje się do publikacji pod warunkiem wprowadzenia poprawek i uzupełnień oraz po akceptacji przez recenzenta zmienionej wersji utworu.</w:t>
      </w:r>
    </w:p>
    <w:p w14:paraId="1FDA9CC9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- Gruntownie poprawiona wersja utworu powinna być skierowana do ponownego recenzowania.</w:t>
      </w:r>
    </w:p>
    <w:p w14:paraId="20BD8F48" w14:textId="77777777" w:rsidR="009C529E" w:rsidRPr="00172F3D" w:rsidRDefault="006D5807">
      <w:pPr>
        <w:rPr>
          <w:lang w:val="pl-PL"/>
        </w:rPr>
      </w:pPr>
      <w:r w:rsidRPr="00172F3D">
        <w:rPr>
          <w:lang w:val="pl-PL"/>
        </w:rPr>
        <w:t>- Utwór nie nadaje się do publikacji.</w:t>
      </w:r>
    </w:p>
    <w:p w14:paraId="232E82D7" w14:textId="77777777" w:rsidR="009C529E" w:rsidRPr="00172F3D" w:rsidRDefault="009C529E">
      <w:pPr>
        <w:rPr>
          <w:lang w:val="pl-PL"/>
        </w:rPr>
      </w:pPr>
    </w:p>
    <w:p w14:paraId="4A5E4919" w14:textId="77777777" w:rsidR="009C529E" w:rsidRDefault="006D5807">
      <w:r>
        <w:t xml:space="preserve">Data i </w:t>
      </w:r>
      <w:proofErr w:type="spellStart"/>
      <w:r>
        <w:t>podpis</w:t>
      </w:r>
      <w:proofErr w:type="spellEnd"/>
      <w:r>
        <w:t>: ______________________</w:t>
      </w:r>
    </w:p>
    <w:p w14:paraId="1E271981" w14:textId="77777777" w:rsidR="009C529E" w:rsidRDefault="009C529E"/>
    <w:sectPr w:rsidR="009C52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1201737">
    <w:abstractNumId w:val="8"/>
  </w:num>
  <w:num w:numId="2" w16cid:durableId="241178910">
    <w:abstractNumId w:val="6"/>
  </w:num>
  <w:num w:numId="3" w16cid:durableId="164908471">
    <w:abstractNumId w:val="5"/>
  </w:num>
  <w:num w:numId="4" w16cid:durableId="1389960137">
    <w:abstractNumId w:val="4"/>
  </w:num>
  <w:num w:numId="5" w16cid:durableId="1993295709">
    <w:abstractNumId w:val="7"/>
  </w:num>
  <w:num w:numId="6" w16cid:durableId="142744936">
    <w:abstractNumId w:val="3"/>
  </w:num>
  <w:num w:numId="7" w16cid:durableId="730230789">
    <w:abstractNumId w:val="2"/>
  </w:num>
  <w:num w:numId="8" w16cid:durableId="245963542">
    <w:abstractNumId w:val="1"/>
  </w:num>
  <w:num w:numId="9" w16cid:durableId="41898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2F3D"/>
    <w:rsid w:val="0029639D"/>
    <w:rsid w:val="002E4EF4"/>
    <w:rsid w:val="00326F90"/>
    <w:rsid w:val="006D5807"/>
    <w:rsid w:val="009C529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C0D99"/>
  <w14:defaultImageDpi w14:val="300"/>
  <w15:docId w15:val="{D263E572-239D-4C1D-AC3E-D3AEFF45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Goryńska</cp:lastModifiedBy>
  <cp:revision>3</cp:revision>
  <dcterms:created xsi:type="dcterms:W3CDTF">2026-02-10T12:49:00Z</dcterms:created>
  <dcterms:modified xsi:type="dcterms:W3CDTF">2026-02-10T12:50:00Z</dcterms:modified>
  <cp:category/>
</cp:coreProperties>
</file>